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5-663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02497-26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час.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Крылова, д. 41/1, кв. 178,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86 №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86346950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ареста, проверив условия, предусмотренные ст. 3.9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Латыпову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Гульзиру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 (одни) сутки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считать с 15:25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10.05.2025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